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апреля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№ 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159-2801/2026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Хажокова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Султана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Аслановича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 </w:t>
      </w:r>
      <w:r>
        <w:rPr>
          <w:rStyle w:val="cat-UserDefinedgrp-26rplc-7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Хажоков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проживающий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7rplc-19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не уплатил в срок, предусмотренный ч. 1 ст. 32.2 КоАП РФ, административный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58625050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2000356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Хажоков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Хажокова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25.02.2026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копией постановления по делу об административном правонарушении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 том, что 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числится не уплатившим штраф, карточкой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 реестром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Хажокова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Хажокова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мировой судья квалифицирует по ч.1 ст. 20.25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ответственность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обстоятельств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мировым судьей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ПОСТАНОВИЛ: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Хажокова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 xml:space="preserve"> Султана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Аслановича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виновным в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наказание в виде административного штрафа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одной тысячи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шесть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сот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00) рублей.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ез мирового судью в течение 10 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0412365400285001592620182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  <w:ind w:left="142"/>
      </w:pPr>
    </w:p>
    <w:p>
      <w:pPr>
        <w:spacing w:before="0" w:after="0"/>
        <w:ind w:left="142"/>
      </w:pPr>
      <w:r>
        <w:rPr>
          <w:rStyle w:val="cat-UserDefinedgrp-28rplc-39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39">
    <w:name w:val="cat-UserDefined grp-28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